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trail of tears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survival    </w:t>
      </w:r>
      <w:r>
        <w:t xml:space="preserve">   fight    </w:t>
      </w:r>
      <w:r>
        <w:t xml:space="preserve">   government     </w:t>
      </w:r>
      <w:r>
        <w:t xml:space="preserve">   starvation    </w:t>
      </w:r>
      <w:r>
        <w:t xml:space="preserve">   southern    </w:t>
      </w:r>
      <w:r>
        <w:t xml:space="preserve">   states    </w:t>
      </w:r>
      <w:r>
        <w:t xml:space="preserve">   removal    </w:t>
      </w:r>
      <w:r>
        <w:t xml:space="preserve">   policy    </w:t>
      </w:r>
      <w:r>
        <w:t xml:space="preserve">   cherokee    </w:t>
      </w:r>
      <w:r>
        <w:t xml:space="preserve">   southeastern     </w:t>
      </w:r>
      <w:r>
        <w:t xml:space="preserve">   americans     </w:t>
      </w:r>
      <w:r>
        <w:t xml:space="preserve">   native    </w:t>
      </w:r>
      <w:r>
        <w:t xml:space="preserve">   history    </w:t>
      </w:r>
      <w:r>
        <w:t xml:space="preserve">   tears    </w:t>
      </w:r>
      <w:r>
        <w:t xml:space="preserve">   trail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trail of tears </dc:title>
  <dcterms:created xsi:type="dcterms:W3CDTF">2021-10-11T20:00:29Z</dcterms:created>
  <dcterms:modified xsi:type="dcterms:W3CDTF">2021-10-11T20:00:29Z</dcterms:modified>
</cp:coreProperties>
</file>