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trail of tears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trail    </w:t>
      </w:r>
      <w:r>
        <w:t xml:space="preserve">   tears    </w:t>
      </w:r>
      <w:r>
        <w:t xml:space="preserve">   Andrew Jackson    </w:t>
      </w:r>
      <w:r>
        <w:t xml:space="preserve">   choctaw    </w:t>
      </w:r>
      <w:r>
        <w:t xml:space="preserve">   creeck    </w:t>
      </w:r>
      <w:r>
        <w:t xml:space="preserve">   death    </w:t>
      </w:r>
      <w:r>
        <w:t xml:space="preserve">   horses    </w:t>
      </w:r>
      <w:r>
        <w:t xml:space="preserve">   john ross    </w:t>
      </w:r>
      <w:r>
        <w:t xml:space="preserve">   mississippi    </w:t>
      </w:r>
      <w:r>
        <w:t xml:space="preserve">   moving    </w:t>
      </w:r>
      <w:r>
        <w:t xml:space="preserve">   relocate    </w:t>
      </w:r>
      <w:r>
        <w:t xml:space="preserve">   river    </w:t>
      </w:r>
      <w:r>
        <w:t xml:space="preserve">   settlers    </w:t>
      </w:r>
      <w:r>
        <w:t xml:space="preserve">   tribes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trail of tears word search</dc:title>
  <dcterms:created xsi:type="dcterms:W3CDTF">2021-10-11T20:01:34Z</dcterms:created>
  <dcterms:modified xsi:type="dcterms:W3CDTF">2021-10-11T20:01:34Z</dcterms:modified>
</cp:coreProperties>
</file>