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de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de retourne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billet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l'apres-midi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billet aller-retour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l'etudiant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</dc:title>
  <dcterms:created xsi:type="dcterms:W3CDTF">2021-10-11T20:01:55Z</dcterms:created>
  <dcterms:modified xsi:type="dcterms:W3CDTF">2021-10-11T20:01:55Z</dcterms:modified>
</cp:coreProperties>
</file>