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 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ten    </w:t>
      </w:r>
      <w:r>
        <w:t xml:space="preserve">   socks    </w:t>
      </w:r>
      <w:r>
        <w:t xml:space="preserve">   team    </w:t>
      </w:r>
      <w:r>
        <w:t xml:space="preserve">   blue    </w:t>
      </w:r>
      <w:r>
        <w:t xml:space="preserve">   red    </w:t>
      </w:r>
      <w:r>
        <w:t xml:space="preserve">   chair    </w:t>
      </w:r>
      <w:r>
        <w:t xml:space="preserve">   seat    </w:t>
      </w:r>
      <w:r>
        <w:t xml:space="preserve">   score    </w:t>
      </w:r>
      <w:r>
        <w:t xml:space="preserve">   manu    </w:t>
      </w:r>
      <w:r>
        <w:t xml:space="preserve">   boots    </w:t>
      </w:r>
      <w:r>
        <w:t xml:space="preserve">   kit    </w:t>
      </w:r>
      <w:r>
        <w:t xml:space="preserve">   april    </w:t>
      </w:r>
      <w:r>
        <w:t xml:space="preserve">   treat    </w:t>
      </w:r>
      <w:r>
        <w:t xml:space="preserve">   birthday    </w:t>
      </w:r>
      <w:r>
        <w:t xml:space="preserve">   happy    </w:t>
      </w:r>
      <w:r>
        <w:t xml:space="preserve">   love    </w:t>
      </w:r>
      <w:r>
        <w:t xml:space="preserve">   snacks    </w:t>
      </w:r>
      <w:r>
        <w:t xml:space="preserve">   train    </w:t>
      </w:r>
      <w:r>
        <w:t xml:space="preserve">   excited    </w:t>
      </w:r>
      <w:r>
        <w:t xml:space="preserve">   fun    </w:t>
      </w:r>
      <w:r>
        <w:t xml:space="preserve">   pitch    </w:t>
      </w:r>
      <w:r>
        <w:t xml:space="preserve">   ball    </w:t>
      </w:r>
      <w:r>
        <w:t xml:space="preserve">   goal    </w:t>
      </w:r>
      <w:r>
        <w:t xml:space="preserve">   game    </w:t>
      </w:r>
      <w:r>
        <w:t xml:space="preserve">   football    </w:t>
      </w:r>
      <w:r>
        <w:t xml:space="preserve">   jenson    </w:t>
      </w:r>
      <w:r>
        <w:t xml:space="preserve">   mummy    </w:t>
      </w:r>
      <w:r>
        <w:t xml:space="preserve">   chelsea    </w:t>
      </w:r>
      <w:r>
        <w:t xml:space="preserve">   united    </w:t>
      </w:r>
      <w:r>
        <w:t xml:space="preserve">   manchester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 ride</dc:title>
  <dcterms:created xsi:type="dcterms:W3CDTF">2021-10-11T20:01:42Z</dcterms:created>
  <dcterms:modified xsi:type="dcterms:W3CDTF">2021-10-11T20:01:42Z</dcterms:modified>
</cp:coreProperties>
</file>