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mitochondria    </w:t>
      </w:r>
      <w:r>
        <w:t xml:space="preserve">   reversibility    </w:t>
      </w:r>
      <w:r>
        <w:t xml:space="preserve">   overload    </w:t>
      </w:r>
      <w:r>
        <w:t xml:space="preserve">   cardiovascular    </w:t>
      </w:r>
      <w:r>
        <w:t xml:space="preserve">   skill    </w:t>
      </w:r>
      <w:r>
        <w:t xml:space="preserve">   specificity    </w:t>
      </w:r>
      <w:r>
        <w:t xml:space="preserve">   training    </w:t>
      </w:r>
      <w:r>
        <w:t xml:space="preserve">   amp    </w:t>
      </w:r>
      <w:r>
        <w:t xml:space="preserve">   adp    </w:t>
      </w:r>
      <w:r>
        <w:t xml:space="preserve">   atp    </w:t>
      </w:r>
      <w:r>
        <w:t xml:space="preserve">   glucose    </w:t>
      </w:r>
      <w:r>
        <w:t xml:space="preserve">   intensity    </w:t>
      </w:r>
      <w:r>
        <w:t xml:space="preserve">   endurance    </w:t>
      </w:r>
      <w:r>
        <w:t xml:space="preserve">   power    </w:t>
      </w:r>
      <w:r>
        <w:t xml:space="preserve">   flexibility    </w:t>
      </w:r>
      <w:r>
        <w:t xml:space="preserve">   futsal    </w:t>
      </w:r>
      <w:r>
        <w:t xml:space="preserve">   heart rate    </w:t>
      </w:r>
      <w:r>
        <w:t xml:space="preserve">   aerobic    </w:t>
      </w:r>
      <w:r>
        <w:t xml:space="preserve">   anaerobic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</dc:title>
  <dcterms:created xsi:type="dcterms:W3CDTF">2021-10-11T20:02:58Z</dcterms:created>
  <dcterms:modified xsi:type="dcterms:W3CDTF">2021-10-11T20:02:58Z</dcterms:modified>
</cp:coreProperties>
</file>