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Accelerated service release speeds up a release of the train air brakes by allowing this reservoir to back dump into the brake pipe at each car.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reservoir on the loco is used for Independent and Auto brake applications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air is no longer flowing from the automatic brake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should be avoided after an automatic brake application and prior to completion of the service exhaust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activates / actuates the P-2-A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is the quick release feature located 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Compression that exists between couplers when a train is bunched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it is not regulated it can create excessive lateral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straightaway heavy brake pipe reduction could result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does the quick release feature do?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adjust equalizing reservoir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Force exerted to slow a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Force exerted between the wheel and rail through the wheel-flange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Forces exerted by the weight of equipment on the rail, transmitted through the wheel tread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Heavy retarding force may be exerted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speed of the locomotive is increased, tractive effort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Hard 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maximum number of powered axles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Provides main generator excitation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controls equalizing and regulates brake pipe pressure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position switch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recover from a penalty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cause a penalty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must you know about the cars before tying onto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Locomotive Brake cylinder pressure applies / exhausts from..?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to check the governor oil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During a service application the air that flows into the brake cylinder on freight car equipment comes from what reservoir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Tension exerted when a train is stretched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service reduction of at least this amount is required to obtain the benefits of Accelerated Service release.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current flowing through 2 traction motor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ability of a locomotive to exert tractive effort at the rail without slipping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trains</dc:title>
  <dcterms:created xsi:type="dcterms:W3CDTF">2021-10-11T20:01:20Z</dcterms:created>
  <dcterms:modified xsi:type="dcterms:W3CDTF">2021-10-11T20:01:20Z</dcterms:modified>
</cp:coreProperties>
</file>