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Genes are weaker (example, green eyes)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in life forms that transfer genetic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feature that you are born with (example, eye color)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passing on of traits and physical features from parents to their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distinguishing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Sets of instructions in each human cell that determines inherited physical features and other traits.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are taught or learn through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quality or trait that makes a person, thing, or group different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Genes that are strong and in control (example, brown eyes)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or nearly the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traits </dc:title>
  <dcterms:created xsi:type="dcterms:W3CDTF">2021-10-11T20:02:43Z</dcterms:created>
  <dcterms:modified xsi:type="dcterms:W3CDTF">2021-10-11T20:02:43Z</dcterms:modified>
</cp:coreProperties>
</file>