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tranport</w:t>
      </w:r>
    </w:p>
    <w:p>
      <w:pPr>
        <w:pStyle w:val="Questions"/>
      </w:pPr>
      <w:r>
        <w:t xml:space="preserve">1. MILBO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ODCIMO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ACBKE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OMBE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KAKI MALI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EDSPEPA OTMOR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AKLAP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EURPAH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KUT TUK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ATIK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tranport</dc:title>
  <dcterms:created xsi:type="dcterms:W3CDTF">2021-10-11T20:02:50Z</dcterms:created>
  <dcterms:modified xsi:type="dcterms:W3CDTF">2021-10-11T20:02:50Z</dcterms:modified>
</cp:coreProperties>
</file>