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 - Atlantiese Slawehandel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handelaars    </w:t>
      </w:r>
      <w:r>
        <w:t xml:space="preserve">   krete    </w:t>
      </w:r>
      <w:r>
        <w:t xml:space="preserve">   kettings    </w:t>
      </w:r>
      <w:r>
        <w:t xml:space="preserve">   kreun    </w:t>
      </w:r>
      <w:r>
        <w:t xml:space="preserve">   gevange    </w:t>
      </w:r>
      <w:r>
        <w:t xml:space="preserve">   afgryslik    </w:t>
      </w:r>
      <w:r>
        <w:t xml:space="preserve">   ontvoering    </w:t>
      </w:r>
      <w:r>
        <w:t xml:space="preserve">   grondstowwe    </w:t>
      </w:r>
      <w:r>
        <w:t xml:space="preserve">   plantasies    </w:t>
      </w:r>
      <w:r>
        <w:t xml:space="preserve">   diensbaarheid    </w:t>
      </w:r>
      <w:r>
        <w:t xml:space="preserve">   losgoedslawe    </w:t>
      </w:r>
      <w:r>
        <w:t xml:space="preserve">   lyfeienskap    </w:t>
      </w:r>
      <w:r>
        <w:t xml:space="preserve">   slawerny    </w:t>
      </w:r>
      <w:r>
        <w:t xml:space="preserve">   polities    </w:t>
      </w:r>
      <w:r>
        <w:t xml:space="preserve">   skatplig    </w:t>
      </w:r>
      <w:r>
        <w:t xml:space="preserve">   bondgemeenskap    </w:t>
      </w:r>
      <w:r>
        <w:t xml:space="preserve">   demokrasie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 - Atlantiese Slawehandel</dc:title>
  <dcterms:created xsi:type="dcterms:W3CDTF">2021-10-11T20:03:11Z</dcterms:created>
  <dcterms:modified xsi:type="dcterms:W3CDTF">2021-10-11T20:03:11Z</dcterms:modified>
</cp:coreProperties>
</file>