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 and angles formed by parallel lines vocabulary</w:t>
      </w:r>
    </w:p>
    <w:p>
      <w:pPr>
        <w:pStyle w:val="Questions"/>
      </w:pPr>
      <w:r>
        <w:t xml:space="preserve">1. CETFOLINRE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NRTIAOOT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IIDLATNO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RINSANOLTAT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DIGIR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ONDRIGIN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TSAALOFECCR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CNUEDITRO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GELAEERMNNT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ESILD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NTUR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LFPI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GORCDISPNONER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NTEERAATL NROITEIR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NTEAELRAT TROEREIX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ALYSPPUREENMT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ARILTOMENCPYM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LRAEVITC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ETCNGRUNO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ETSVERRSAN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and angles formed by parallel lines vocabulary</dc:title>
  <dcterms:created xsi:type="dcterms:W3CDTF">2021-10-30T03:44:30Z</dcterms:created>
  <dcterms:modified xsi:type="dcterms:W3CDTF">2021-10-30T03:44:30Z</dcterms:modified>
</cp:coreProperties>
</file>