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 in europe 1500-1750</w:t>
      </w:r>
    </w:p>
    <w:p>
      <w:pPr>
        <w:pStyle w:val="Questions"/>
      </w:pPr>
      <w:r>
        <w:t xml:space="preserve">1. MSOOTAAFNTIRRN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EORPUE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URUELCT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EIIICLAEODSALNNOFCMCO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OLPILCTAI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VNNNISTIAOO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NMTOIEERVNN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OTNEYOHLCG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PPIAGNM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RSEDYVIIT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IANDCENOM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FAILPOTTACCLIR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ROPLAWDM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SIEOLALRIAIBDETFNT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NSERAICSNEA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TPUEROGUSE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ASIHNRTIC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HSPKEASEARE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ROANTEOMRFI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YACPPA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in europe 1500-1750</dc:title>
  <dcterms:created xsi:type="dcterms:W3CDTF">2021-10-11T20:02:54Z</dcterms:created>
  <dcterms:modified xsi:type="dcterms:W3CDTF">2021-10-11T20:02:54Z</dcterms:modified>
</cp:coreProperties>
</file>