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 shelter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commute    </w:t>
      </w:r>
      <w:r>
        <w:t xml:space="preserve">   rider alerts    </w:t>
      </w:r>
      <w:r>
        <w:t xml:space="preserve">   fares    </w:t>
      </w:r>
      <w:r>
        <w:t xml:space="preserve">   destination    </w:t>
      </w:r>
      <w:r>
        <w:t xml:space="preserve">   trip planner    </w:t>
      </w:r>
      <w:r>
        <w:t xml:space="preserve">   maps    </w:t>
      </w:r>
      <w:r>
        <w:t xml:space="preserve">   school bus    </w:t>
      </w:r>
      <w:r>
        <w:t xml:space="preserve">   route    </w:t>
      </w:r>
      <w:r>
        <w:t xml:space="preserve">   vehicle    </w:t>
      </w:r>
      <w:r>
        <w:t xml:space="preserve">   motorcoach    </w:t>
      </w:r>
      <w:r>
        <w:t xml:space="preserve">   jitney    </w:t>
      </w:r>
      <w:r>
        <w:t xml:space="preserve">   on time    </w:t>
      </w:r>
      <w:r>
        <w:t xml:space="preserve">   bus    </w:t>
      </w:r>
      <w:r>
        <w:t xml:space="preserve">   travelers    </w:t>
      </w:r>
      <w:r>
        <w:t xml:space="preserve">   passengers    </w:t>
      </w:r>
      <w:r>
        <w:t xml:space="preserve">   urban area    </w:t>
      </w:r>
      <w:r>
        <w:t xml:space="preserve">   system    </w:t>
      </w:r>
      <w:r>
        <w:t xml:space="preserve">   public transportation    </w:t>
      </w:r>
      <w:r>
        <w:t xml:space="preserve">   conveyance    </w:t>
      </w:r>
      <w:r>
        <w:t xml:space="preserve">   in transit    </w:t>
      </w:r>
      <w:r>
        <w:t xml:space="preserve">   journey    </w:t>
      </w:r>
      <w:r>
        <w:t xml:space="preserve">   transportation    </w:t>
      </w:r>
      <w:r>
        <w:t xml:space="preserve">   air conditioning    </w:t>
      </w:r>
      <w:r>
        <w:t xml:space="preserve">   traveling    </w:t>
      </w:r>
      <w:r>
        <w:t xml:space="preserve">   bus driver    </w:t>
      </w:r>
      <w:r>
        <w:t xml:space="preserve">   delay    </w:t>
      </w:r>
      <w:r>
        <w:t xml:space="preserve">   schedule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 shelter</dc:title>
  <dcterms:created xsi:type="dcterms:W3CDTF">2021-10-11T20:03:29Z</dcterms:created>
  <dcterms:modified xsi:type="dcterms:W3CDTF">2021-10-11T20:03:29Z</dcterms:modified>
</cp:coreProperties>
</file>