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 and and sequence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in transition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used in transition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in transition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words used in sequence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words used in transition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in transition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words used in sequence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examples used in sequence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used in transition and sequence is called TIME-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words used in sequence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and and sequence</dc:title>
  <dcterms:created xsi:type="dcterms:W3CDTF">2021-10-11T20:02:54Z</dcterms:created>
  <dcterms:modified xsi:type="dcterms:W3CDTF">2021-10-11T20:02:54Z</dcterms:modified>
</cp:coreProperties>
</file>