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translate environment words to 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trash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wildfire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drinkable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garbage dump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rapeseed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hybride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weedkiller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release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heating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harmful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environment words to French </dc:title>
  <dcterms:created xsi:type="dcterms:W3CDTF">2021-10-11T20:02:58Z</dcterms:created>
  <dcterms:modified xsi:type="dcterms:W3CDTF">2021-10-11T20:02:58Z</dcterms:modified>
</cp:coreProperties>
</file>