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transpiration &amp; translocation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vessel that transports water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moves glucose into companion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 phloem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Transpiration is powered by the 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_____________ decreased the rate of transpiration.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pressure pulls water upwards through the xylem?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process of water movement with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movement ____  _________ increases the rate of transpiration.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Xylem tissue is composed of two main cell types, vessels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opening in leaf that allows steam to diffuse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transpiration &amp; translocation</dc:title>
  <dcterms:created xsi:type="dcterms:W3CDTF">2021-10-11T20:03:26Z</dcterms:created>
  <dcterms:modified xsi:type="dcterms:W3CDTF">2021-10-11T20:03:26Z</dcterms:modified>
</cp:coreProperties>
</file>