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transport in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cells help protect the body against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blood is tissue consisting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right ventricle pumps blood to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pulmonary arteries carries what type of blood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prevents blood backflows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carries oxygenated blood away from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pulmonay veins carries what type of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left ventricle pumps blood around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carries deoxygenated blood towards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walls do capillaries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 in animals</dc:title>
  <dcterms:created xsi:type="dcterms:W3CDTF">2021-10-11T20:01:59Z</dcterms:created>
  <dcterms:modified xsi:type="dcterms:W3CDTF">2021-10-11T20:01:59Z</dcterms:modified>
</cp:coreProperties>
</file>