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words</w:t>
      </w:r>
    </w:p>
    <w:p>
      <w:pPr>
        <w:pStyle w:val="Questions"/>
      </w:pPr>
      <w:r>
        <w:t xml:space="preserve">1. IEORTPLECH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TAOB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UDUDGNROERN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AHCCO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IATRN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AXIT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LYCBICE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IBKEMOTRO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words</dc:title>
  <dcterms:created xsi:type="dcterms:W3CDTF">2021-10-11T20:03:40Z</dcterms:created>
  <dcterms:modified xsi:type="dcterms:W3CDTF">2021-10-11T20:03:40Z</dcterms:modified>
</cp:coreProperties>
</file>