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walk your bus every time    </w:t>
      </w:r>
      <w:r>
        <w:t xml:space="preserve">   communication    </w:t>
      </w:r>
      <w:r>
        <w:t xml:space="preserve">   be kind    </w:t>
      </w:r>
      <w:r>
        <w:t xml:space="preserve">   radio courtesy    </w:t>
      </w:r>
      <w:r>
        <w:t xml:space="preserve">   dispatch    </w:t>
      </w:r>
      <w:r>
        <w:t xml:space="preserve">   mechanics    </w:t>
      </w:r>
      <w:r>
        <w:t xml:space="preserve">   students    </w:t>
      </w:r>
      <w:r>
        <w:t xml:space="preserve">   physical card    </w:t>
      </w:r>
      <w:r>
        <w:t xml:space="preserve">   driver license    </w:t>
      </w:r>
      <w:r>
        <w:t xml:space="preserve">   check your route book    </w:t>
      </w:r>
      <w:r>
        <w:t xml:space="preserve">   fuel and sweep daily    </w:t>
      </w:r>
      <w:r>
        <w:t xml:space="preserve">   pre and post trips    </w:t>
      </w:r>
      <w:r>
        <w:t xml:space="preserve">   enter mileage daily    </w:t>
      </w:r>
      <w:r>
        <w:t xml:space="preserve">   parking lot safety    </w:t>
      </w:r>
      <w:r>
        <w:t xml:space="preserve">   speed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transportation</dc:title>
  <dcterms:created xsi:type="dcterms:W3CDTF">2021-10-10T23:46:10Z</dcterms:created>
  <dcterms:modified xsi:type="dcterms:W3CDTF">2021-10-10T23:46:10Z</dcterms:modified>
</cp:coreProperties>
</file>