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snow sled    </w:t>
      </w:r>
      <w:r>
        <w:t xml:space="preserve">   sleigh    </w:t>
      </w:r>
      <w:r>
        <w:t xml:space="preserve">   spaceship    </w:t>
      </w:r>
      <w:r>
        <w:t xml:space="preserve">   ufo    </w:t>
      </w:r>
      <w:r>
        <w:t xml:space="preserve">   helicopter    </w:t>
      </w:r>
      <w:r>
        <w:t xml:space="preserve">   airplane    </w:t>
      </w:r>
      <w:r>
        <w:t xml:space="preserve">   bike    </w:t>
      </w:r>
      <w:r>
        <w:t xml:space="preserve">   car    </w:t>
      </w:r>
      <w:r>
        <w:t xml:space="preserve">   run    </w:t>
      </w:r>
      <w:r>
        <w:t xml:space="preserve">   snowmobile    </w:t>
      </w:r>
      <w:r>
        <w:t xml:space="preserve">   tractor    </w:t>
      </w:r>
      <w:r>
        <w:t xml:space="preserve">   train    </w:t>
      </w:r>
      <w:r>
        <w:t xml:space="preserve">   trolly    </w:t>
      </w:r>
      <w:r>
        <w:t xml:space="preserve">   vehicle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</dc:title>
  <dcterms:created xsi:type="dcterms:W3CDTF">2021-10-11T20:03:45Z</dcterms:created>
  <dcterms:modified xsi:type="dcterms:W3CDTF">2021-10-11T20:03:45Z</dcterms:modified>
</cp:coreProperties>
</file>