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goes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passengers to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take you to other places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two wheels, you need a helmet to ride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goes on rails, carries passengers and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comes when there is a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comes to people when they are sick or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propeller,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works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can call it if they need a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2021-10-11T20:02:27Z</dcterms:created>
  <dcterms:modified xsi:type="dcterms:W3CDTF">2021-10-11T20:02:27Z</dcterms:modified>
</cp:coreProperties>
</file>