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swim    </w:t>
      </w:r>
      <w:r>
        <w:t xml:space="preserve">   running    </w:t>
      </w:r>
      <w:r>
        <w:t xml:space="preserve">   walking    </w:t>
      </w:r>
      <w:r>
        <w:t xml:space="preserve">   skates    </w:t>
      </w:r>
      <w:r>
        <w:t xml:space="preserve">   motorcycle    </w:t>
      </w:r>
      <w:r>
        <w:t xml:space="preserve">   bike    </w:t>
      </w:r>
      <w:r>
        <w:t xml:space="preserve">   bus    </w:t>
      </w:r>
      <w:r>
        <w:t xml:space="preserve">   ambulance    </w:t>
      </w:r>
      <w:r>
        <w:t xml:space="preserve">   fire truck    </w:t>
      </w:r>
      <w:r>
        <w:t xml:space="preserve">   police car    </w:t>
      </w:r>
      <w:r>
        <w:t xml:space="preserve">   plane    </w:t>
      </w:r>
      <w:r>
        <w:t xml:space="preserve">   SUV    </w:t>
      </w:r>
      <w:r>
        <w:t xml:space="preserve">   van    </w:t>
      </w:r>
      <w:r>
        <w:t xml:space="preserve">   truck    </w:t>
      </w:r>
      <w:r>
        <w:t xml:space="preserve">   boat    </w:t>
      </w:r>
      <w:r>
        <w:t xml:space="preserve">   train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2021-10-11T20:02:50Z</dcterms:created>
  <dcterms:modified xsi:type="dcterms:W3CDTF">2021-10-11T20:02:50Z</dcterms:modified>
</cp:coreProperties>
</file>