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dead people are burried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this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 A boy who moved from Sanpalo to Behala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Rapheals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Senator Zapantas House Boy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prisoners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Gardos best friend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person who runs Behalas mission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Jose used to steal the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lives in a jail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Rat , Rapheal and Gardo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Jose Angelicos daughter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house mother at the Behala Mission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people who hang Rapheal out the window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always appears in the trash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Gardo needs to figure out the code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trash </dc:title>
  <dcterms:created xsi:type="dcterms:W3CDTF">2021-10-11T20:02:40Z</dcterms:created>
  <dcterms:modified xsi:type="dcterms:W3CDTF">2021-10-11T20:02:40Z</dcterms:modified>
</cp:coreProperties>
</file>