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come four times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they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did Raphael say the electrical bill was?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bag get lost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 name was one the I.D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prison called they visited?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101 was on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they us for human huck?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jun-jun?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made out of large metal boxes?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pesos?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bribe the kids with so they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that Raphael found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three boys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inside the locker?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</dc:title>
  <dcterms:created xsi:type="dcterms:W3CDTF">2021-10-11T20:03:27Z</dcterms:created>
  <dcterms:modified xsi:type="dcterms:W3CDTF">2021-10-11T20:03:27Z</dcterms:modified>
</cp:coreProperties>
</file>