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billboard    </w:t>
      </w:r>
      <w:r>
        <w:t xml:space="preserve">   bridge    </w:t>
      </w:r>
      <w:r>
        <w:t xml:space="preserve">   bumper sticker    </w:t>
      </w:r>
      <w:r>
        <w:t xml:space="preserve">   cow    </w:t>
      </w:r>
      <w:r>
        <w:t xml:space="preserve">   double lanes    </w:t>
      </w:r>
      <w:r>
        <w:t xml:space="preserve">   exit    </w:t>
      </w:r>
      <w:r>
        <w:t xml:space="preserve">   farm    </w:t>
      </w:r>
      <w:r>
        <w:t xml:space="preserve">   fast food    </w:t>
      </w:r>
      <w:r>
        <w:t xml:space="preserve">   gas station    </w:t>
      </w:r>
      <w:r>
        <w:t xml:space="preserve">   highway    </w:t>
      </w:r>
      <w:r>
        <w:t xml:space="preserve">   hotel    </w:t>
      </w:r>
      <w:r>
        <w:t xml:space="preserve">   intersection    </w:t>
      </w:r>
      <w:r>
        <w:t xml:space="preserve">   interstate    </w:t>
      </w:r>
      <w:r>
        <w:t xml:space="preserve">   lane    </w:t>
      </w:r>
      <w:r>
        <w:t xml:space="preserve">   license plate    </w:t>
      </w:r>
      <w:r>
        <w:t xml:space="preserve">   map    </w:t>
      </w:r>
      <w:r>
        <w:t xml:space="preserve">   one-way    </w:t>
      </w:r>
      <w:r>
        <w:t xml:space="preserve">   overpass    </w:t>
      </w:r>
      <w:r>
        <w:t xml:space="preserve">   rest stop    </w:t>
      </w:r>
      <w:r>
        <w:t xml:space="preserve">   road    </w:t>
      </w:r>
      <w:r>
        <w:t xml:space="preserve">   road work    </w:t>
      </w:r>
      <w:r>
        <w:t xml:space="preserve">   route    </w:t>
      </w:r>
      <w:r>
        <w:t xml:space="preserve">   speed limit    </w:t>
      </w:r>
      <w:r>
        <w:t xml:space="preserve">   stop light    </w:t>
      </w:r>
      <w:r>
        <w:t xml:space="preserve">   stop sign    </w:t>
      </w:r>
      <w:r>
        <w:t xml:space="preserve">   street    </w:t>
      </w:r>
      <w:r>
        <w:t xml:space="preserve">   toll booth    </w:t>
      </w:r>
      <w:r>
        <w:t xml:space="preserve">   traffic    </w:t>
      </w:r>
      <w:r>
        <w:t xml:space="preserve">   travel    </w:t>
      </w:r>
      <w:r>
        <w:t xml:space="preserve">   trees    </w:t>
      </w:r>
      <w:r>
        <w:t xml:space="preserve">   trip    </w:t>
      </w:r>
      <w:r>
        <w:t xml:space="preserve">   u-turn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2021-10-11T20:03:56Z</dcterms:created>
  <dcterms:modified xsi:type="dcterms:W3CDTF">2021-10-11T20:03:56Z</dcterms:modified>
</cp:coreProperties>
</file>