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pizza    </w:t>
      </w:r>
      <w:r>
        <w:t xml:space="preserve">   germany    </w:t>
      </w:r>
      <w:r>
        <w:t xml:space="preserve">   ireland    </w:t>
      </w:r>
      <w:r>
        <w:t xml:space="preserve">   scotland    </w:t>
      </w:r>
      <w:r>
        <w:t xml:space="preserve">   wales    </w:t>
      </w:r>
      <w:r>
        <w:t xml:space="preserve">   Los Angeles    </w:t>
      </w:r>
      <w:r>
        <w:t xml:space="preserve">   china    </w:t>
      </w:r>
      <w:r>
        <w:t xml:space="preserve">   pilot    </w:t>
      </w:r>
      <w:r>
        <w:t xml:space="preserve">   airsteward    </w:t>
      </w:r>
      <w:r>
        <w:t xml:space="preserve">   europe    </w:t>
      </w:r>
      <w:r>
        <w:t xml:space="preserve">   barrier reef    </w:t>
      </w:r>
      <w:r>
        <w:t xml:space="preserve">   grand canyon    </w:t>
      </w:r>
      <w:r>
        <w:t xml:space="preserve">   pyramids    </w:t>
      </w:r>
      <w:r>
        <w:t xml:space="preserve">   culture-    </w:t>
      </w:r>
      <w:r>
        <w:t xml:space="preserve">   england    </w:t>
      </w:r>
      <w:r>
        <w:t xml:space="preserve">   italy    </w:t>
      </w:r>
      <w:r>
        <w:t xml:space="preserve">   new york    </w:t>
      </w:r>
      <w:r>
        <w:t xml:space="preserve">   france    </w:t>
      </w:r>
      <w:r>
        <w:t xml:space="preserve">   beach    </w:t>
      </w:r>
      <w:r>
        <w:t xml:space="preserve">   sand    </w:t>
      </w:r>
      <w:r>
        <w:t xml:space="preserve">   luggage    </w:t>
      </w:r>
      <w:r>
        <w:t xml:space="preserve">   flight    </w:t>
      </w:r>
      <w:r>
        <w:t xml:space="preserve">   airport    </w:t>
      </w:r>
      <w:r>
        <w:t xml:space="preserve">   mountians    </w:t>
      </w:r>
      <w:r>
        <w:t xml:space="preserve">   big ben    </w:t>
      </w:r>
      <w:r>
        <w:t xml:space="preserve">   curry    </w:t>
      </w:r>
      <w:r>
        <w:t xml:space="preserve">   food    </w:t>
      </w:r>
      <w:r>
        <w:t xml:space="preserve">   india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</dc:title>
  <dcterms:created xsi:type="dcterms:W3CDTF">2021-10-11T20:04:33Z</dcterms:created>
  <dcterms:modified xsi:type="dcterms:W3CDTF">2021-10-11T20:04:33Z</dcterms:modified>
</cp:coreProperties>
</file>