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identificacion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parada de autobus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estacion de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oficina de turismo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boleto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equipaje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tarjeta de embarque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itinerario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boleto de ida y vuelta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tomar un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passaporte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traje de bano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2021-10-11T20:02:57Z</dcterms:created>
  <dcterms:modified xsi:type="dcterms:W3CDTF">2021-10-11T20:02:57Z</dcterms:modified>
</cp:coreProperties>
</file>