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brochures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you pay to confirm booking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items that aren't allowed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 with travel agencies and produce travel brochures for them to sell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americans must do it, but is not compulsory in Australia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minor change designed to improve a text piece of 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self contained flat/unit that has all living facilities provided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ask for something but may not be able to get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excluding or the state of being excluded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part of Australia experience four distinct........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illegal or not allowed. in this context it refers to  illegal drugs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brochures</dc:title>
  <dcterms:created xsi:type="dcterms:W3CDTF">2021-10-11T20:03:24Z</dcterms:created>
  <dcterms:modified xsi:type="dcterms:W3CDTF">2021-10-11T20:03:24Z</dcterms:modified>
</cp:coreProperties>
</file>