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treasure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to free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priest better be this,and is also known as extremely religious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opponent or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do this because of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lacking in 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make this noise when raking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leaves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is often dissatisfied 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very hot or this word in 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</dc:title>
  <dcterms:created xsi:type="dcterms:W3CDTF">2021-10-11T20:05:01Z</dcterms:created>
  <dcterms:modified xsi:type="dcterms:W3CDTF">2021-10-11T20:05:01Z</dcterms:modified>
</cp:coreProperties>
</file>