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treasure island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it that pirates hunt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the main part of the ship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classic pirate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man called that runs the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wrote treasure island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black spot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sword that pirates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pirates use to attach other 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pirates drink in the 1900</w:t>
            </w:r>
          </w:p>
        </w:tc>
      </w:tr>
    </w:tbl>
    <w:p>
      <w:pPr>
        <w:pStyle w:val="WordBankMedium"/>
      </w:pPr>
      <w:r>
        <w:t xml:space="preserve">   death warning    </w:t>
      </w:r>
      <w:r>
        <w:t xml:space="preserve">   James Hawkins    </w:t>
      </w:r>
      <w:r>
        <w:t xml:space="preserve">   Robert Louis Stevenson    </w:t>
      </w:r>
      <w:r>
        <w:t xml:space="preserve">   rum    </w:t>
      </w:r>
      <w:r>
        <w:t xml:space="preserve">   cutlass    </w:t>
      </w:r>
      <w:r>
        <w:t xml:space="preserve">   captain    </w:t>
      </w:r>
      <w:r>
        <w:t xml:space="preserve">   scull and cross bones    </w:t>
      </w:r>
      <w:r>
        <w:t xml:space="preserve">   treasure    </w:t>
      </w:r>
      <w:r>
        <w:t xml:space="preserve">   cannons    </w:t>
      </w:r>
      <w:r>
        <w:t xml:space="preserve">   hull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treasure island</dc:title>
  <dcterms:created xsi:type="dcterms:W3CDTF">2021-10-11T20:04:42Z</dcterms:created>
  <dcterms:modified xsi:type="dcterms:W3CDTF">2021-10-11T20:04:42Z</dcterms:modified>
</cp:coreProperties>
</file>