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denial    </w:t>
      </w:r>
      <w:r>
        <w:t xml:space="preserve">   tremors    </w:t>
      </w:r>
      <w:r>
        <w:t xml:space="preserve">   sick    </w:t>
      </w:r>
      <w:r>
        <w:t xml:space="preserve">   marijuana    </w:t>
      </w:r>
      <w:r>
        <w:t xml:space="preserve">   illegal    </w:t>
      </w:r>
      <w:r>
        <w:t xml:space="preserve">   hospitalized    </w:t>
      </w:r>
      <w:r>
        <w:t xml:space="preserve">   death    </w:t>
      </w:r>
      <w:r>
        <w:t xml:space="preserve">   overdose    </w:t>
      </w:r>
      <w:r>
        <w:t xml:space="preserve">   drunk    </w:t>
      </w:r>
      <w:r>
        <w:t xml:space="preserve">   pills    </w:t>
      </w:r>
      <w:r>
        <w:t xml:space="preserve">   street    </w:t>
      </w:r>
      <w:r>
        <w:t xml:space="preserve">   drugs    </w:t>
      </w:r>
      <w:r>
        <w:t xml:space="preserve">   shoot    </w:t>
      </w:r>
      <w:r>
        <w:t xml:space="preserve">   snort    </w:t>
      </w:r>
      <w:r>
        <w:t xml:space="preserve">   fix    </w:t>
      </w:r>
      <w:r>
        <w:t xml:space="preserve">   needle    </w:t>
      </w:r>
      <w:r>
        <w:t xml:space="preserve">   addiction    </w:t>
      </w:r>
      <w:r>
        <w:t xml:space="preserve">   counselor    </w:t>
      </w:r>
      <w:r>
        <w:t xml:space="preserve">   help    </w:t>
      </w:r>
      <w:r>
        <w:t xml:space="preserve">   sober    </w:t>
      </w:r>
      <w:r>
        <w:t xml:space="preserve">   opiates    </w:t>
      </w:r>
      <w:r>
        <w:t xml:space="preserve">   treatment    </w:t>
      </w:r>
      <w:r>
        <w:t xml:space="preserve">   abuse    </w:t>
      </w:r>
      <w:r>
        <w:t xml:space="preserve">   triggers    </w:t>
      </w:r>
      <w:r>
        <w:t xml:space="preserve">   relapse    </w:t>
      </w:r>
      <w:r>
        <w:t xml:space="preserve">   cocaine    </w:t>
      </w:r>
      <w:r>
        <w:t xml:space="preserve">   alcohol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</dc:title>
  <dcterms:created xsi:type="dcterms:W3CDTF">2021-10-11T20:04:08Z</dcterms:created>
  <dcterms:modified xsi:type="dcterms:W3CDTF">2021-10-11T20:04:08Z</dcterms:modified>
</cp:coreProperties>
</file>