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second great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copies of the treaty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soo good about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sis hone heke chop down the flag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the great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maoris connection with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part did william colenso play in the treaty?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british and maori want from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main things the maori wanted that the british bought?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road was made on the way to these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hone heke feel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hongi hika go on a rampage and how long did it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first great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the treaty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the british have any connection with the 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 crossword</dc:title>
  <dcterms:created xsi:type="dcterms:W3CDTF">2021-10-11T20:05:20Z</dcterms:created>
  <dcterms:modified xsi:type="dcterms:W3CDTF">2021-10-11T20:05:20Z</dcterms:modified>
</cp:coreProperties>
</file>