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paris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warship    </w:t>
      </w:r>
      <w:r>
        <w:t xml:space="preserve">   war    </w:t>
      </w:r>
      <w:r>
        <w:t xml:space="preserve">   Victory    </w:t>
      </w:r>
      <w:r>
        <w:t xml:space="preserve">   unitedstates    </w:t>
      </w:r>
      <w:r>
        <w:t xml:space="preserve">   Treaty    </w:t>
      </w:r>
      <w:r>
        <w:t xml:space="preserve">   Treaties    </w:t>
      </w:r>
      <w:r>
        <w:t xml:space="preserve">   Spain    </w:t>
      </w:r>
      <w:r>
        <w:t xml:space="preserve">   sevenyears    </w:t>
      </w:r>
      <w:r>
        <w:t xml:space="preserve">   September    </w:t>
      </w:r>
      <w:r>
        <w:t xml:space="preserve">   Roman    </w:t>
      </w:r>
      <w:r>
        <w:t xml:space="preserve">   Possessions    </w:t>
      </w:r>
      <w:r>
        <w:t xml:space="preserve">   Paris    </w:t>
      </w:r>
      <w:r>
        <w:t xml:space="preserve">   northamerican    </w:t>
      </w:r>
      <w:r>
        <w:t xml:space="preserve">   Kingdoms    </w:t>
      </w:r>
      <w:r>
        <w:t xml:space="preserve">   Indian    </w:t>
      </w:r>
      <w:r>
        <w:t xml:space="preserve">   Hubertusburg    </w:t>
      </w:r>
      <w:r>
        <w:t xml:space="preserve">   european    </w:t>
      </w:r>
      <w:r>
        <w:t xml:space="preserve">   dominate     </w:t>
      </w:r>
      <w:r>
        <w:t xml:space="preserve">   conflict    </w:t>
      </w:r>
      <w:r>
        <w:t xml:space="preserve">   Colonists    </w:t>
      </w:r>
      <w:r>
        <w:t xml:space="preserve">   canada    </w:t>
      </w:r>
      <w:r>
        <w:t xml:space="preserve">   british    </w:t>
      </w:r>
      <w:r>
        <w:t xml:space="preserve">   britian     </w:t>
      </w:r>
      <w:r>
        <w:t xml:space="preserve">   agreement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 </dc:title>
  <dcterms:created xsi:type="dcterms:W3CDTF">2021-10-11T20:04:01Z</dcterms:created>
  <dcterms:modified xsi:type="dcterms:W3CDTF">2021-10-11T20:04:01Z</dcterms:modified>
</cp:coreProperties>
</file>