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sovereignty    </w:t>
      </w:r>
      <w:r>
        <w:t xml:space="preserve">   hui    </w:t>
      </w:r>
      <w:r>
        <w:t xml:space="preserve">   implement    </w:t>
      </w:r>
      <w:r>
        <w:t xml:space="preserve">   grievance    </w:t>
      </w:r>
      <w:r>
        <w:t xml:space="preserve">   colonisation    </w:t>
      </w:r>
      <w:r>
        <w:t xml:space="preserve">   whakairo    </w:t>
      </w:r>
      <w:r>
        <w:t xml:space="preserve">   pounamu    </w:t>
      </w:r>
      <w:r>
        <w:t xml:space="preserve">   migration    </w:t>
      </w:r>
      <w:r>
        <w:t xml:space="preserve">   kainga    </w:t>
      </w:r>
      <w:r>
        <w:t xml:space="preserve">   appointed    </w:t>
      </w:r>
      <w:r>
        <w:t xml:space="preserve">   annex    </w:t>
      </w:r>
      <w:r>
        <w:t xml:space="preserve">   Maori    </w:t>
      </w:r>
      <w:r>
        <w:t xml:space="preserve">   tangata whenua    </w:t>
      </w:r>
      <w:r>
        <w:t xml:space="preserve">   lawlessness    </w:t>
      </w:r>
      <w:r>
        <w:t xml:space="preserve">   contradicted    </w:t>
      </w:r>
      <w:r>
        <w:t xml:space="preserve">   confiscation    </w:t>
      </w:r>
      <w:r>
        <w:t xml:space="preserve">   illegal    </w:t>
      </w:r>
      <w:r>
        <w:t xml:space="preserve">   economical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 word search</dc:title>
  <dcterms:created xsi:type="dcterms:W3CDTF">2021-10-11T20:04:16Z</dcterms:created>
  <dcterms:modified xsi:type="dcterms:W3CDTF">2021-10-11T20:04:16Z</dcterms:modified>
</cp:coreProperties>
</file>