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 gap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scarcely    </w:t>
      </w:r>
      <w:r>
        <w:t xml:space="preserve">   venture    </w:t>
      </w:r>
      <w:r>
        <w:t xml:space="preserve">   eager    </w:t>
      </w:r>
      <w:r>
        <w:t xml:space="preserve">   glorious    </w:t>
      </w:r>
      <w:r>
        <w:t xml:space="preserve">   intrusion    </w:t>
      </w:r>
      <w:r>
        <w:t xml:space="preserve">   cease    </w:t>
      </w:r>
      <w:r>
        <w:t xml:space="preserve">   vanish    </w:t>
      </w:r>
      <w:r>
        <w:t xml:space="preserve">   immense    </w:t>
      </w:r>
      <w:r>
        <w:t xml:space="preserve">   disaster    </w:t>
      </w:r>
      <w:r>
        <w:t xml:space="preserve">   conceal    </w:t>
      </w:r>
      <w:r>
        <w:t xml:space="preserve">   curious    </w:t>
      </w:r>
      <w:r>
        <w:t xml:space="preserve">   trespass    </w:t>
      </w:r>
      <w:r>
        <w:t xml:space="preserve">   accesible    </w:t>
      </w:r>
      <w:r>
        <w:t xml:space="preserve">   disturb    </w:t>
      </w:r>
      <w:r>
        <w:t xml:space="preserve">   gallows    </w:t>
      </w:r>
      <w:r>
        <w:t xml:space="preserve">   appearance    </w:t>
      </w:r>
      <w:r>
        <w:t xml:space="preserve">   property    </w:t>
      </w:r>
      <w:r>
        <w:t xml:space="preserve">   abruptly    </w:t>
      </w:r>
      <w:r>
        <w:t xml:space="preserve">   meadow    </w:t>
      </w:r>
      <w:r>
        <w:t xml:space="preserve">   wander    </w:t>
      </w:r>
      <w:r>
        <w:t xml:space="preserve">   patience    </w:t>
      </w:r>
      <w:r>
        <w:t xml:space="preserve">   dawn    </w:t>
      </w:r>
      <w:r>
        <w:t xml:space="preserve">   miles tuck    </w:t>
      </w:r>
      <w:r>
        <w:t xml:space="preserve">   angus tuck    </w:t>
      </w:r>
      <w:r>
        <w:t xml:space="preserve">   mae tuck    </w:t>
      </w:r>
      <w:r>
        <w:t xml:space="preserve">   jesse tuck    </w:t>
      </w:r>
      <w:r>
        <w:t xml:space="preserve">   winnie foster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gap times</dc:title>
  <dcterms:created xsi:type="dcterms:W3CDTF">2021-10-11T20:03:59Z</dcterms:created>
  <dcterms:modified xsi:type="dcterms:W3CDTF">2021-10-11T20:03:59Z</dcterms:modified>
</cp:coreProperties>
</file>