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 huggers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tree hugger    </w:t>
      </w:r>
      <w:r>
        <w:t xml:space="preserve">   petrified    </w:t>
      </w:r>
      <w:r>
        <w:t xml:space="preserve">   plead    </w:t>
      </w:r>
      <w:r>
        <w:t xml:space="preserve">   extract    </w:t>
      </w:r>
      <w:r>
        <w:t xml:space="preserve">   deplete    </w:t>
      </w:r>
      <w:r>
        <w:t xml:space="preserve">   devour    </w:t>
      </w:r>
      <w:r>
        <w:t xml:space="preserve">   presently    </w:t>
      </w:r>
      <w:r>
        <w:t xml:space="preserve">   despair    </w:t>
      </w:r>
      <w:r>
        <w:t xml:space="preserve">   wail    </w:t>
      </w:r>
      <w:r>
        <w:t xml:space="preserve">   plunge    </w:t>
      </w:r>
      <w:r>
        <w:t xml:space="preserve">   quake    </w:t>
      </w:r>
      <w:r>
        <w:t xml:space="preserve">   cunningly    </w:t>
      </w:r>
      <w:r>
        <w:t xml:space="preserve">   bellow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huggers</dc:title>
  <dcterms:created xsi:type="dcterms:W3CDTF">2021-10-11T20:05:20Z</dcterms:created>
  <dcterms:modified xsi:type="dcterms:W3CDTF">2021-10-11T20:05:20Z</dcterms:modified>
</cp:coreProperties>
</file>