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scriptures    </w:t>
      </w:r>
      <w:r>
        <w:t xml:space="preserve">   word of God    </w:t>
      </w:r>
      <w:r>
        <w:t xml:space="preserve">   fruit    </w:t>
      </w:r>
      <w:r>
        <w:t xml:space="preserve">   filthy river    </w:t>
      </w:r>
      <w:r>
        <w:t xml:space="preserve">   Nephi    </w:t>
      </w:r>
      <w:r>
        <w:t xml:space="preserve">   Sam    </w:t>
      </w:r>
      <w:r>
        <w:t xml:space="preserve">   Sariah    </w:t>
      </w:r>
      <w:r>
        <w:t xml:space="preserve">   Lehi    </w:t>
      </w:r>
      <w:r>
        <w:t xml:space="preserve">   Lemuel    </w:t>
      </w:r>
      <w:r>
        <w:t xml:space="preserve">   Laman    </w:t>
      </w:r>
      <w:r>
        <w:t xml:space="preserve">   spacious building    </w:t>
      </w:r>
      <w:r>
        <w:t xml:space="preserve">   myst of darkness    </w:t>
      </w:r>
      <w:r>
        <w:t xml:space="preserve">   iron rod    </w:t>
      </w:r>
      <w:r>
        <w:t xml:space="preserve">   bookofmormon    </w:t>
      </w:r>
      <w:r>
        <w:t xml:space="preserve">   tree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of life</dc:title>
  <dcterms:created xsi:type="dcterms:W3CDTF">2021-10-11T20:05:33Z</dcterms:created>
  <dcterms:modified xsi:type="dcterms:W3CDTF">2021-10-11T20:05:33Z</dcterms:modified>
</cp:coreProperties>
</file>