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p>
      <w:pPr>
        <w:pStyle w:val="Questions"/>
      </w:pPr>
      <w:r>
        <w:t xml:space="preserve">1. SAH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ECBEH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REFNOCI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WAORN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INPE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EHCYRR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EPALP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ELMI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 IELRSV HRIBC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NYOMKE PUZZEL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2021-10-11T20:04:31Z</dcterms:created>
  <dcterms:modified xsi:type="dcterms:W3CDTF">2021-10-11T20:04:31Z</dcterms:modified>
</cp:coreProperties>
</file>