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palm    </w:t>
      </w:r>
      <w:r>
        <w:t xml:space="preserve">   rubber    </w:t>
      </w:r>
      <w:r>
        <w:t xml:space="preserve">   cedar    </w:t>
      </w:r>
      <w:r>
        <w:t xml:space="preserve">   pecan    </w:t>
      </w:r>
      <w:r>
        <w:t xml:space="preserve">   peach    </w:t>
      </w:r>
      <w:r>
        <w:t xml:space="preserve">   redwood    </w:t>
      </w:r>
      <w:r>
        <w:t xml:space="preserve">   willow    </w:t>
      </w:r>
      <w:r>
        <w:t xml:space="preserve">   birch    </w:t>
      </w:r>
      <w:r>
        <w:t xml:space="preserve">   chestnut    </w:t>
      </w:r>
      <w:r>
        <w:t xml:space="preserve">   walnut    </w:t>
      </w:r>
      <w:r>
        <w:t xml:space="preserve">   magnolia    </w:t>
      </w:r>
      <w:r>
        <w:t xml:space="preserve">   fir    </w:t>
      </w:r>
      <w:r>
        <w:t xml:space="preserve">   elm    </w:t>
      </w:r>
      <w:r>
        <w:t xml:space="preserve">   oak    </w:t>
      </w:r>
      <w:r>
        <w:t xml:space="preserve">   maple    </w:t>
      </w:r>
      <w:r>
        <w:t xml:space="preserve">   scyamore    </w:t>
      </w:r>
      <w:r>
        <w:t xml:space="preserve">   pine    </w:t>
      </w:r>
      <w:r>
        <w:t xml:space="preserve">   christmas    </w:t>
      </w:r>
      <w:r>
        <w:t xml:space="preserve">   pear    </w:t>
      </w:r>
      <w:r>
        <w:t xml:space="preserve">   tree of life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2021-10-11T20:04:07Z</dcterms:created>
  <dcterms:modified xsi:type="dcterms:W3CDTF">2021-10-11T20:04:07Z</dcterms:modified>
</cp:coreProperties>
</file>