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stollies    </w:t>
      </w:r>
      <w:r>
        <w:t xml:space="preserve">   bandies    </w:t>
      </w:r>
      <w:r>
        <w:t xml:space="preserve">   kids    </w:t>
      </w:r>
      <w:r>
        <w:t xml:space="preserve">   trashy    </w:t>
      </w:r>
      <w:r>
        <w:t xml:space="preserve">   dirty    </w:t>
      </w:r>
      <w:r>
        <w:t xml:space="preserve">   dope bags    </w:t>
      </w:r>
      <w:r>
        <w:t xml:space="preserve">   trenches    </w:t>
      </w:r>
      <w:r>
        <w:t xml:space="preserve">   drug dealers    </w:t>
      </w:r>
      <w:r>
        <w:t xml:space="preserve">   crackheads    </w:t>
      </w:r>
      <w:r>
        <w:t xml:space="preserve">  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trenches</dc:title>
  <dcterms:created xsi:type="dcterms:W3CDTF">2021-10-11T20:05:11Z</dcterms:created>
  <dcterms:modified xsi:type="dcterms:W3CDTF">2021-10-11T20:05:11Z</dcterms:modified>
</cp:coreProperties>
</file>