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almost    </w:t>
      </w:r>
      <w:r>
        <w:t xml:space="preserve">   being    </w:t>
      </w:r>
      <w:r>
        <w:t xml:space="preserve">   book    </w:t>
      </w:r>
      <w:r>
        <w:t xml:space="preserve">   cutgirl    </w:t>
      </w:r>
      <w:r>
        <w:t xml:space="preserve">   eat    </w:t>
      </w:r>
      <w:r>
        <w:t xml:space="preserve">   enough    </w:t>
      </w:r>
      <w:r>
        <w:t xml:space="preserve">   face    </w:t>
      </w:r>
      <w:r>
        <w:t xml:space="preserve">   family    </w:t>
      </w:r>
      <w:r>
        <w:t xml:space="preserve">   far    </w:t>
      </w:r>
      <w:r>
        <w:t xml:space="preserve">   hear    </w:t>
      </w:r>
      <w:r>
        <w:t xml:space="preserve">   idea    </w:t>
      </w:r>
      <w:r>
        <w:t xml:space="preserve">   its    </w:t>
      </w:r>
      <w:r>
        <w:t xml:space="preserve">   later    </w:t>
      </w:r>
      <w:r>
        <w:t xml:space="preserve">   leave    </w:t>
      </w:r>
      <w:r>
        <w:t xml:space="preserve">   let    </w:t>
      </w:r>
      <w:r>
        <w:t xml:space="preserve">   list    </w:t>
      </w:r>
      <w:r>
        <w:t xml:space="preserve">   miss    </w:t>
      </w:r>
      <w:r>
        <w:t xml:space="preserve">   mountains    </w:t>
      </w:r>
      <w:r>
        <w:t xml:space="preserve">   once    </w:t>
      </w:r>
      <w:r>
        <w:t xml:space="preserve">   really    </w:t>
      </w:r>
      <w:r>
        <w:t xml:space="preserve">   second    </w:t>
      </w:r>
      <w:r>
        <w:t xml:space="preserve">   sometimes    </w:t>
      </w:r>
      <w:r>
        <w:t xml:space="preserve">   song    </w:t>
      </w:r>
      <w:r>
        <w:t xml:space="preserve">   state    </w:t>
      </w:r>
      <w:r>
        <w:t xml:space="preserve">   stop    </w:t>
      </w:r>
      <w:r>
        <w:t xml:space="preserve">   talksoon    </w:t>
      </w:r>
      <w:r>
        <w:t xml:space="preserve">   watch    </w:t>
      </w:r>
      <w:r>
        <w:t xml:space="preserve">   without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trey </dc:title>
  <dcterms:created xsi:type="dcterms:W3CDTF">2021-10-11T20:06:14Z</dcterms:created>
  <dcterms:modified xsi:type="dcterms:W3CDTF">2021-10-11T20:06:14Z</dcterms:modified>
</cp:coreProperties>
</file>