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triangle shirtwaist factory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owners of the company were ordered to stand trial on charges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workers were what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gender was the majority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high was the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was their average pay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triangle company was the largest manufacturer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century did this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the women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mintues did it take for all 146 girls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hours did they usually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owned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ages were the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fire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shirtwaist factory fire</dc:title>
  <dcterms:created xsi:type="dcterms:W3CDTF">2021-10-11T20:05:27Z</dcterms:created>
  <dcterms:modified xsi:type="dcterms:W3CDTF">2021-10-11T20:05:27Z</dcterms:modified>
</cp:coreProperties>
</file>