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seminole    </w:t>
      </w:r>
      <w:r>
        <w:t xml:space="preserve">   pygmy    </w:t>
      </w:r>
      <w:r>
        <w:t xml:space="preserve">   sioux    </w:t>
      </w:r>
      <w:r>
        <w:t xml:space="preserve">   watusi    </w:t>
      </w:r>
      <w:r>
        <w:t xml:space="preserve">   navajo    </w:t>
      </w:r>
      <w:r>
        <w:t xml:space="preserve">   sunni    </w:t>
      </w:r>
      <w:r>
        <w:t xml:space="preserve">   ojibway    </w:t>
      </w:r>
      <w:r>
        <w:t xml:space="preserve">   iroquois    </w:t>
      </w:r>
      <w:r>
        <w:t xml:space="preserve">   masai    </w:t>
      </w:r>
      <w:r>
        <w:t xml:space="preserve">   cherokee    </w:t>
      </w:r>
      <w:r>
        <w:t xml:space="preserve">   romany    </w:t>
      </w:r>
      <w:r>
        <w:t xml:space="preserve">   huns    </w:t>
      </w:r>
      <w:r>
        <w:t xml:space="preserve">   israeli    </w:t>
      </w:r>
      <w:r>
        <w:t xml:space="preserve">   maori    </w:t>
      </w:r>
      <w:r>
        <w:t xml:space="preserve">   apache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tribes</dc:title>
  <dcterms:created xsi:type="dcterms:W3CDTF">2021-10-11T20:05:17Z</dcterms:created>
  <dcterms:modified xsi:type="dcterms:W3CDTF">2021-10-11T20:05:17Z</dcterms:modified>
</cp:coreProperties>
</file>