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tribes of person centred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new developments    </w:t>
      </w:r>
      <w:r>
        <w:t xml:space="preserve">   contact    </w:t>
      </w:r>
      <w:r>
        <w:t xml:space="preserve">   depression    </w:t>
      </w:r>
      <w:r>
        <w:t xml:space="preserve">   relational depth    </w:t>
      </w:r>
      <w:r>
        <w:t xml:space="preserve">   pre therapy    </w:t>
      </w:r>
      <w:r>
        <w:t xml:space="preserve">   expressive arts    </w:t>
      </w:r>
      <w:r>
        <w:t xml:space="preserve">   integrating    </w:t>
      </w:r>
      <w:r>
        <w:t xml:space="preserve">   focusing oriented    </w:t>
      </w:r>
      <w:r>
        <w:t xml:space="preserve">   experiential    </w:t>
      </w:r>
      <w:r>
        <w:t xml:space="preserve">   existentially    </w:t>
      </w:r>
      <w:r>
        <w:t xml:space="preserve">   classical    </w:t>
      </w:r>
      <w:r>
        <w:t xml:space="preserve">   person centred    </w:t>
      </w:r>
      <w:r>
        <w:t xml:space="preserve">   emotion focused therapy    </w:t>
      </w:r>
      <w:r>
        <w:t xml:space="preserve">   tribes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tribes of person centred therapy</dc:title>
  <dcterms:created xsi:type="dcterms:W3CDTF">2021-10-11T20:05:06Z</dcterms:created>
  <dcterms:modified xsi:type="dcterms:W3CDTF">2021-10-11T20:05:06Z</dcterms:modified>
</cp:coreProperties>
</file>