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tricks of the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unforgettable    </w:t>
      </w:r>
      <w:r>
        <w:t xml:space="preserve">   health concerning    </w:t>
      </w:r>
      <w:r>
        <w:t xml:space="preserve">   diaries    </w:t>
      </w:r>
      <w:r>
        <w:t xml:space="preserve">   cold    </w:t>
      </w:r>
      <w:r>
        <w:t xml:space="preserve">   frostbite    </w:t>
      </w:r>
      <w:r>
        <w:t xml:space="preserve">   dirt    </w:t>
      </w:r>
      <w:r>
        <w:t xml:space="preserve">   illegal    </w:t>
      </w:r>
      <w:r>
        <w:t xml:space="preserve">   thin    </w:t>
      </w:r>
      <w:r>
        <w:t xml:space="preserve">   thirst    </w:t>
      </w:r>
      <w:r>
        <w:t xml:space="preserve">   pain    </w:t>
      </w:r>
      <w:r>
        <w:t xml:space="preserve">   rules    </w:t>
      </w:r>
      <w:r>
        <w:t xml:space="preserve">   captive    </w:t>
      </w:r>
      <w:r>
        <w:t xml:space="preserve">   mill    </w:t>
      </w:r>
      <w:r>
        <w:t xml:space="preserve">   crime    </w:t>
      </w:r>
      <w:r>
        <w:t xml:space="preserve">   blacks    </w:t>
      </w:r>
      <w:r>
        <w:t xml:space="preserve">   jail    </w:t>
      </w:r>
      <w:r>
        <w:t xml:space="preserve">   hunger    </w:t>
      </w:r>
      <w:r>
        <w:t xml:space="preserve">   abuse    </w:t>
      </w:r>
      <w:r>
        <w:t xml:space="preserve">   arrest    </w:t>
      </w:r>
      <w:r>
        <w:t xml:space="preserve">   freedom    </w:t>
      </w:r>
      <w:r>
        <w:t xml:space="preserve">   child    </w:t>
      </w:r>
      <w:r>
        <w:t xml:space="preserve">   violence    </w:t>
      </w:r>
      <w:r>
        <w:t xml:space="preserve">   early marriage    </w:t>
      </w:r>
      <w:r>
        <w:t xml:space="preserve">   chains    </w:t>
      </w:r>
      <w:r>
        <w:t xml:space="preserve">   punishments    </w:t>
      </w:r>
      <w:r>
        <w:t xml:space="preserve">   prostitution    </w:t>
      </w:r>
      <w:r>
        <w:t xml:space="preserve">   secrets    </w:t>
      </w:r>
      <w:r>
        <w:t xml:space="preserve">   forced marriage    </w:t>
      </w:r>
      <w:r>
        <w:t xml:space="preserve">   shackling    </w:t>
      </w:r>
      <w:r>
        <w:t xml:space="preserve">   bondage    </w:t>
      </w:r>
      <w:r>
        <w:t xml:space="preserve">   labour    </w:t>
      </w:r>
      <w:r>
        <w:t xml:space="preserve">   trafficking    </w:t>
      </w:r>
      <w:r>
        <w:t xml:space="preserve">   william 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tricks of the trade</dc:title>
  <dcterms:created xsi:type="dcterms:W3CDTF">2021-10-12T20:58:14Z</dcterms:created>
  <dcterms:modified xsi:type="dcterms:W3CDTF">2021-10-12T20:58:14Z</dcterms:modified>
</cp:coreProperties>
</file>