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emoticon    </w:t>
      </w:r>
      <w:r>
        <w:t xml:space="preserve">   transgress    </w:t>
      </w:r>
      <w:r>
        <w:t xml:space="preserve">   disrupt    </w:t>
      </w:r>
      <w:r>
        <w:t xml:space="preserve">   attract    </w:t>
      </w:r>
      <w:r>
        <w:t xml:space="preserve">   digress    </w:t>
      </w:r>
      <w:r>
        <w:t xml:space="preserve">   erupt    </w:t>
      </w:r>
      <w:r>
        <w:t xml:space="preserve">   detract    </w:t>
      </w:r>
      <w:r>
        <w:t xml:space="preserve">   emotion    </w:t>
      </w:r>
      <w:r>
        <w:t xml:space="preserve">   emote    </w:t>
      </w:r>
      <w:r>
        <w:t xml:space="preserve">   egress    </w:t>
      </w:r>
      <w:r>
        <w:t xml:space="preserve">   traction    </w:t>
      </w:r>
      <w:r>
        <w:t xml:space="preserve">   promotion    </w:t>
      </w:r>
      <w:r>
        <w:t xml:space="preserve">   regress    </w:t>
      </w:r>
      <w:r>
        <w:t xml:space="preserve">   interrupt    </w:t>
      </w:r>
      <w:r>
        <w:t xml:space="preserve">   tractor    </w:t>
      </w:r>
      <w:r>
        <w:t xml:space="preserve">   protract    </w:t>
      </w:r>
      <w:r>
        <w:t xml:space="preserve">   demotion    </w:t>
      </w:r>
      <w:r>
        <w:t xml:space="preserve">   aggression    </w:t>
      </w:r>
      <w:r>
        <w:t xml:space="preserve">   rupture    </w:t>
      </w:r>
      <w:r>
        <w:t xml:space="preserve">   distract    </w:t>
      </w:r>
      <w:r>
        <w:t xml:space="preserve">   promote    </w:t>
      </w:r>
      <w:r>
        <w:t xml:space="preserve">  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</dc:title>
  <dcterms:created xsi:type="dcterms:W3CDTF">2021-10-12T20:58:34Z</dcterms:created>
  <dcterms:modified xsi:type="dcterms:W3CDTF">2021-10-12T20:58:34Z</dcterms:modified>
</cp:coreProperties>
</file>