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should    </w:t>
      </w:r>
      <w:r>
        <w:t xml:space="preserve">   could    </w:t>
      </w:r>
      <w:r>
        <w:t xml:space="preserve">   would    </w:t>
      </w:r>
      <w:r>
        <w:t xml:space="preserve">   doesn’t    </w:t>
      </w:r>
      <w:r>
        <w:t xml:space="preserve">   does    </w:t>
      </w:r>
      <w:r>
        <w:t xml:space="preserve">   excellent    </w:t>
      </w:r>
      <w:r>
        <w:t xml:space="preserve">   were    </w:t>
      </w:r>
      <w:r>
        <w:t xml:space="preserve">   where    </w:t>
      </w:r>
      <w:r>
        <w:t xml:space="preserve">   beautiful    </w:t>
      </w:r>
      <w:r>
        <w:t xml:space="preserve">   favourite    </w:t>
      </w:r>
      <w:r>
        <w:t xml:space="preserve">   friend    </w:t>
      </w:r>
      <w:r>
        <w:t xml:space="preserve">   believe    </w:t>
      </w:r>
      <w:r>
        <w:t xml:space="preserve">   they’re    </w:t>
      </w:r>
      <w:r>
        <w:t xml:space="preserve">   their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2021-10-11T20:06:39Z</dcterms:created>
  <dcterms:modified xsi:type="dcterms:W3CDTF">2021-10-11T20:06:39Z</dcterms:modified>
</cp:coreProperties>
</file>