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only    </w:t>
      </w:r>
      <w:r>
        <w:t xml:space="preserve">   floor    </w:t>
      </w:r>
      <w:r>
        <w:t xml:space="preserve">   shoe    </w:t>
      </w:r>
      <w:r>
        <w:t xml:space="preserve">   being    </w:t>
      </w:r>
      <w:r>
        <w:t xml:space="preserve">   coming    </w:t>
      </w:r>
      <w:r>
        <w:t xml:space="preserve">   started    </w:t>
      </w:r>
      <w:r>
        <w:t xml:space="preserve">   jumped    </w:t>
      </w:r>
      <w:r>
        <w:t xml:space="preserve">   walked    </w:t>
      </w:r>
      <w:r>
        <w:t xml:space="preserve">   woke    </w:t>
      </w:r>
      <w:r>
        <w:t xml:space="preserve">   used    </w:t>
      </w:r>
      <w:r>
        <w:t xml:space="preserve">   window    </w:t>
      </w:r>
      <w:r>
        <w:t xml:space="preserve">   paper    </w:t>
      </w:r>
      <w:r>
        <w:t xml:space="preserve">   lady    </w:t>
      </w:r>
      <w:r>
        <w:t xml:space="preserve">   word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2021-10-11T20:07:21Z</dcterms:created>
  <dcterms:modified xsi:type="dcterms:W3CDTF">2021-10-11T20:07:21Z</dcterms:modified>
</cp:coreProperties>
</file>