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ARE    </w:t>
      </w:r>
      <w:r>
        <w:t xml:space="preserve">   AWAY    </w:t>
      </w:r>
      <w:r>
        <w:t xml:space="preserve">   BE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DAY    </w:t>
      </w:r>
      <w:r>
        <w:t xml:space="preserve">   FOR    </w:t>
      </w:r>
      <w:r>
        <w:t xml:space="preserve">   GO    </w:t>
      </w:r>
      <w:r>
        <w:t xml:space="preserve">   GREEN    </w:t>
      </w:r>
      <w:r>
        <w:t xml:space="preserve">   HE    </w:t>
      </w:r>
      <w:r>
        <w:t xml:space="preserve">   HER    </w:t>
      </w:r>
      <w:r>
        <w:t xml:space="preserve">   HERE    </w:t>
      </w:r>
      <w:r>
        <w:t xml:space="preserve">   INTO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LOVE    </w:t>
      </w:r>
      <w:r>
        <w:t xml:space="preserve">   MAKE    </w:t>
      </w:r>
      <w:r>
        <w:t xml:space="preserve">   ME    </w:t>
      </w:r>
      <w:r>
        <w:t xml:space="preserve">   MY    </w:t>
      </w:r>
      <w:r>
        <w:t xml:space="preserve">   NAME    </w:t>
      </w:r>
      <w:r>
        <w:t xml:space="preserve">   NO    </w:t>
      </w:r>
      <w:r>
        <w:t xml:space="preserve">   NOW    </w:t>
      </w:r>
      <w:r>
        <w:t xml:space="preserve">   OF    </w:t>
      </w:r>
      <w:r>
        <w:t xml:space="preserve">   ONE    </w:t>
      </w:r>
      <w:r>
        <w:t xml:space="preserve">   OVER    </w:t>
      </w:r>
      <w:r>
        <w:t xml:space="preserve">   PINK    </w:t>
      </w:r>
      <w:r>
        <w:t xml:space="preserve">   PLAY    </w:t>
      </w:r>
      <w:r>
        <w:t xml:space="preserve">   PURPLE    </w:t>
      </w:r>
      <w:r>
        <w:t xml:space="preserve">   PUT    </w:t>
      </w:r>
      <w:r>
        <w:t xml:space="preserve">   SCHOOL    </w:t>
      </w:r>
      <w:r>
        <w:t xml:space="preserve">   SEE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VERY    </w:t>
      </w:r>
      <w:r>
        <w:t xml:space="preserve">   WAS    </w:t>
      </w:r>
      <w:r>
        <w:t xml:space="preserve">   WE    </w:t>
      </w:r>
      <w:r>
        <w:t xml:space="preserve">   WHITE    </w:t>
      </w:r>
      <w:r>
        <w:t xml:space="preserve">   YELLOW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2021-10-11T20:07:38Z</dcterms:created>
  <dcterms:modified xsi:type="dcterms:W3CDTF">2021-10-11T20:07:38Z</dcterms:modified>
</cp:coreProperties>
</file>