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intelligent    </w:t>
      </w:r>
      <w:r>
        <w:t xml:space="preserve">   information    </w:t>
      </w:r>
      <w:r>
        <w:t xml:space="preserve">   immediately    </w:t>
      </w:r>
      <w:r>
        <w:t xml:space="preserve">   gradually    </w:t>
      </w:r>
      <w:r>
        <w:t xml:space="preserve">   government    </w:t>
      </w:r>
      <w:r>
        <w:t xml:space="preserve">   ghost    </w:t>
      </w:r>
      <w:r>
        <w:t xml:space="preserve">   February    </w:t>
      </w:r>
      <w:r>
        <w:t xml:space="preserve">   favourite    </w:t>
      </w:r>
      <w:r>
        <w:t xml:space="preserve">   extremely    </w:t>
      </w:r>
      <w:r>
        <w:t xml:space="preserve">   expensive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3</dc:title>
  <dcterms:created xsi:type="dcterms:W3CDTF">2021-10-11T20:06:27Z</dcterms:created>
  <dcterms:modified xsi:type="dcterms:W3CDTF">2021-10-11T20:06:27Z</dcterms:modified>
</cp:coreProperties>
</file>