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they    </w:t>
      </w:r>
      <w:r>
        <w:t xml:space="preserve">   there    </w:t>
      </w:r>
      <w:r>
        <w:t xml:space="preserve">   here    </w:t>
      </w:r>
      <w:r>
        <w:t xml:space="preserve">   said    </w:t>
      </w:r>
      <w:r>
        <w:t xml:space="preserve">   some    </w:t>
      </w:r>
      <w:r>
        <w:t xml:space="preserve">   come    </w:t>
      </w:r>
      <w:r>
        <w:t xml:space="preserve">   your    </w:t>
      </w:r>
      <w:r>
        <w:t xml:space="preserve">   you    </w:t>
      </w:r>
      <w:r>
        <w:t xml:space="preserve">   all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2021-10-11T20:06:22Z</dcterms:created>
  <dcterms:modified xsi:type="dcterms:W3CDTF">2021-10-11T20:06:22Z</dcterms:modified>
</cp:coreProperties>
</file>